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Scabbers was an animagus... who was he originally?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Luna Lovegood's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3 headed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Hermione's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Dursley's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was Harry on the Quidditch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Gryffindor House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Harry's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Harry's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opened the chamber of secrets?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founder of Ravenclaw?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Sirius Black to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Ron deathly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Sirus give harry for his first birthday?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2021-10-11T08:44:30Z</dcterms:created>
  <dcterms:modified xsi:type="dcterms:W3CDTF">2021-10-11T08:44:30Z</dcterms:modified>
</cp:coreProperties>
</file>