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Harry Potter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Killing Curse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Elder Wand's core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These will shoot out of your wand if you cast a patronus for evil purposes.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Voldemort's 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There is NO exception to this exception (fifth)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Luna Lovegood's patronus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Muggle parents but no magical powers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Tends to perform most powerful magic (core)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Killed himself with his bare hands.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turned Remus Lupin into a werewolf?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cast the spell that severed Georgia Weasley's 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Most common wand core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First muggle-born Minister for Magic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killed Dobby?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Transfigured Rookwood into a sea urchin.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Sacred 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First exception to Gamp's Law of magic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Harry's position on the Quidditch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What's hidden in the Chamber of Secrets?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Voldemort's 'proper' horcruxes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 Crossword</dc:title>
  <dcterms:created xsi:type="dcterms:W3CDTF">2021-10-11T08:42:48Z</dcterms:created>
  <dcterms:modified xsi:type="dcterms:W3CDTF">2021-10-11T08:42:48Z</dcterms:modified>
</cp:coreProperties>
</file>