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magical village in Britain with shops incl. "The 3 Broomsticks"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 where Sirius Black escaped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wizard bank in London run by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Draco's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headmaster of wizard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object(s) that part of persons soul is concealed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professor that loved Harry's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Harry's "know-it-all"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 of prison who feeds on happy emotions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school Harry attends to learn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dark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wizarding shops with cobbled streets; location of Leaky Cauldron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by Rowena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and friends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wizard who can talk to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wizarding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by Helga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insult said to those with human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red-headed family that helps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wizard with human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2021-10-11T08:42:55Z</dcterms:created>
  <dcterms:modified xsi:type="dcterms:W3CDTF">2021-10-11T08:42:55Z</dcterms:modified>
</cp:coreProperties>
</file>