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 of Harry's pet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at the final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Harry catch in his first Quidditch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Harry's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Professor Lupin?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Hermione's pet cat?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Harry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Harry given at Christmas from an unknown sender?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Snape truly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Harry's Patronus?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2021-10-11T08:43:00Z</dcterms:created>
  <dcterms:modified xsi:type="dcterms:W3CDTF">2021-10-11T08:43:00Z</dcterms:modified>
</cp:coreProperties>
</file>