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Wizard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who found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"________ in the dungeon!"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Non-Magical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Wizard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Wizard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Wingardium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Wizard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 Potions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Who Shall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Muggle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Wesley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3-Headed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Slytherin Blond Bully</w:t>
            </w:r>
          </w:p>
        </w:tc>
      </w:tr>
    </w:tbl>
    <w:p>
      <w:pPr>
        <w:pStyle w:val="WordBankMedium"/>
      </w:pPr>
      <w:r>
        <w:t xml:space="preserve">   Hogwarts    </w:t>
      </w:r>
      <w:r>
        <w:t xml:space="preserve">   Dursley    </w:t>
      </w:r>
      <w:r>
        <w:t xml:space="preserve">   Hagrid    </w:t>
      </w:r>
      <w:r>
        <w:t xml:space="preserve">   Gringotts    </w:t>
      </w:r>
      <w:r>
        <w:t xml:space="preserve">   Ollivanders    </w:t>
      </w:r>
      <w:r>
        <w:t xml:space="preserve">   Quidditch    </w:t>
      </w:r>
      <w:r>
        <w:t xml:space="preserve">   Fluffy    </w:t>
      </w:r>
      <w:r>
        <w:t xml:space="preserve">   Troll    </w:t>
      </w:r>
      <w:r>
        <w:t xml:space="preserve">   Muggles    </w:t>
      </w:r>
      <w:r>
        <w:t xml:space="preserve">   Red    </w:t>
      </w:r>
      <w:r>
        <w:t xml:space="preserve">   Malfoy    </w:t>
      </w:r>
      <w:r>
        <w:t xml:space="preserve">   Butterbeer    </w:t>
      </w:r>
      <w:r>
        <w:t xml:space="preserve">   Snape    </w:t>
      </w:r>
      <w:r>
        <w:t xml:space="preserve">   Voldemort    </w:t>
      </w:r>
      <w:r>
        <w:t xml:space="preserve">   Hedwig    </w:t>
      </w:r>
      <w:r>
        <w:t xml:space="preserve">   Leviosa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2021-10-11T08:43:08Z</dcterms:created>
  <dcterms:modified xsi:type="dcterms:W3CDTF">2021-10-11T08:43:08Z</dcterms:modified>
</cp:coreProperties>
</file>