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Harry trying to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Harry's first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Harry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the family in which Harry's ennemie lives?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book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Harry's favorite class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Harry's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Harry and his friends fight for Lockhart?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2021-10-11T08:43:11Z</dcterms:created>
  <dcterms:modified xsi:type="dcterms:W3CDTF">2021-10-11T08:43:11Z</dcterms:modified>
</cp:coreProperties>
</file>