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Ginny's Quidditch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Harry's birth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Ron's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Harry freed this 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Harry's first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"epilogue"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Harry's eldest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Cedric Diggory's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Sorcerer's Stone's original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well known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murderer of Lily and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killed in the Goblet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Luna's Patronous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name is Lovegood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Harry's patronous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 Puzzle</dc:title>
  <dcterms:created xsi:type="dcterms:W3CDTF">2021-10-11T08:44:03Z</dcterms:created>
  <dcterms:modified xsi:type="dcterms:W3CDTF">2021-10-11T08:44:03Z</dcterms:modified>
</cp:coreProperties>
</file>