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Voldemort uses to stay alive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Harry Potter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wizards use to cast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to tell Harry that he's a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Harry when he first arrived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Pheonix bring to Harry in the Chamber of Secrets?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Harry Potter achieve on his head when Voldemort attempted to kill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shape of Harry's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Harry Potter's first friend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did Tom Riddle's name turn out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</dc:title>
  <dcterms:created xsi:type="dcterms:W3CDTF">2021-10-11T08:42:48Z</dcterms:created>
  <dcterms:modified xsi:type="dcterms:W3CDTF">2021-10-11T08:42:48Z</dcterms:modified>
</cp:coreProperties>
</file>