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is Draco Malfoy's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Voldemort's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Potter's  muggle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Potter's muggle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is an enemy of Harry Potter and in the house of Slytherin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Harry Potter's 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is considered to have been the most powerful and dangerous dark wizard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is famous for having survived an attack by Voldemort when he was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is the half-giant + half-human also the gamekeeper and keeper of keys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house-elf who served the Malfoy family and tried to warn Harry Potter of the plot to have the Chamber of Secrets reopened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is the pure-blood best friend of Harry Potter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is the half-blood prince, potions master, defense against the dark arts, and headmaster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is the headmaster at Hogwarts until he unfortunately died in Harry Potter and the Half-blood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the transfiguration teacher, head of Gryffindor House, and Deputy Headmistress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s the muggle-born best friend of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Potter's muggle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the youngest and only girl out of the Weasley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Potter's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was a prisoner at Azkaban for 12 years and is the godfather of Harry Potter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Puzzle</dc:title>
  <dcterms:created xsi:type="dcterms:W3CDTF">2021-10-11T08:44:10Z</dcterms:created>
  <dcterms:modified xsi:type="dcterms:W3CDTF">2021-10-11T08:44:10Z</dcterms:modified>
</cp:coreProperties>
</file>