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Harry Potter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Fudge's predecessor as Ministress of Magic (Millicent _)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inventor of the Philosopher's 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Dumbledore's favorite jam flavor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Peverell brother who Harry is a descendant of and first owner of the Invisibility Cloak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Top chaser on Poland's Quidditch team (_ Zamojski)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Department of Magical Games and Sports in the Ministry of Magic worker gone missing in Harry's fourth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Name of house elf Harry acquires from Sirius Black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Woolen items Dumbledore tells Harry he sees in the Mirror of Erised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Plant Neville brought on the train in Order of the Phoenix Mimbulus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Carrow sibling who Harry uses the Unforgivable Curse "Crucio" on for spitting on Professor McGonagall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Voldemort's Hufflepuff Horcrux, acquired from Hepzibah Smith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Number of people in Hogwarts Board of Governors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Auror stationed at Hogsmeade at the beginning of Harry's sixth year, along with Savage, Dawlish, and Tonks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Mad-Eye Moody's catchphrase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First Horcrux made by Tom Riddle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quote on James and Lily Potter's grave reads "The last enemy that shall be destroyed is 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The only ghost who can control Peeves the Poltergeist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Charm used by Hermione for D.A.'s communication coins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Class Hermione quits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Head Merchieftainess of the Black Lake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half of the beater's under Harry's Quidditch captainship during his sixth year (along with Coote)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Final spell Harry casts at Voldemort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Harry repots the Mandrakes with Ron Weasley, Hermione Granger, and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Buckbeak's executioner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Town Dumbledore and Harry find Slughorn in (Budleigh _)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True successor of the Elder Wand after Dumbledore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 of Percy Weasley's owl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Gifted to Harry by the Dursley's as a Christmas present his fourth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Gamekeeper before Hagrid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Owner of the Three Broomsticks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Seeker for Ireland's Quidditch team, who participated in the Quidditch World Cup in Harry's fourth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Name of Aragog's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Surname of the couple Mr. Dursley invites to dinner at the beginning of The Chamber of Secrets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Death Eater who accompanies the trio and Griphook to Gringotts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Weasleys' Wizard Wheezes employee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Professor that tells Harry's class the legend of the Chamber of Secrets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Crossword Puzzle</dc:title>
  <dcterms:created xsi:type="dcterms:W3CDTF">2021-10-11T08:44:25Z</dcterms:created>
  <dcterms:modified xsi:type="dcterms:W3CDTF">2021-10-11T08:44:25Z</dcterms:modified>
</cp:coreProperties>
</file>