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Harry with his homework and is very intelligent.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scar shaped like a lightning bolt on his forehead.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wizard's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Suspected by Harry to be evil but is actually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Harry's arch-rival.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Harry's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evil professor that is teamed up with Voldemort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Harry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Hermione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wizard thing used to fly.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 Puzzle</dc:title>
  <dcterms:created xsi:type="dcterms:W3CDTF">2021-10-11T08:43:13Z</dcterms:created>
  <dcterms:modified xsi:type="dcterms:W3CDTF">2021-10-11T08:43:13Z</dcterms:modified>
</cp:coreProperties>
</file>