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Hagrid has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 found out that he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J.K.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house has a lion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Hagrid’s dog’s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Nearly Headless Nick is almost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house has a raven mascot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house has a 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of the first Harry Potter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Hogwarts is a school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house has a snake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find this in a dark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Professor Snape teaches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game is played in the wizarding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magical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2021-10-11T08:43:15Z</dcterms:created>
  <dcterms:modified xsi:type="dcterms:W3CDTF">2021-10-11T08:43:15Z</dcterms:modified>
</cp:coreProperties>
</file>