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magical creature under the control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animal's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nimbus2000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brave but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who tries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Harry stops on his way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Magical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Teacher of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Smart and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harry's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spell 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wise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Daily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Hagrid wants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wins you 150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mail deliverers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 of herbology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keeper's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harry is studying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loyal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Invisibility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enchantment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enforcer of G-----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2021-10-11T08:43:19Z</dcterms:created>
  <dcterms:modified xsi:type="dcterms:W3CDTF">2021-10-11T08:43:19Z</dcterms:modified>
</cp:coreProperties>
</file>