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Antique shop known to deal with unusual and ancient wizarding artefacts.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"Set on a tiny island, way out to sea, but...they're all trapped inside their own heads, incapable of a single cheerful thought."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Resurrection Stone, Invisibility Cloak, and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Hogwarts librarian?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dragon guarding Gringott's Bank is classified as a Ukrainian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with the ability to transform into an animal at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Triwizard Tournament takes place every _____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Hufflepuff House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Shows the "deepest, most desperate desire of our hearts"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Oldest Weasley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Model of the first broom Harry ever receives: __________ 2000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Sirius Black's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Street name of Harry's Aunt and Uncle Dursley's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Student organization formed to further teach Defense Against the Dark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Snape and Lily Potter's patronus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Black family house-elf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Potion that enables the consumer to assume the physical appearance of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Remus Lupin's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How many Weasley siblings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"The boy who lived"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Hogwarts Express travels from King's Cross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Fruit you tickle to get into the kitchens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School participating in the Triwizard Tournament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How many pieces did Voldemort split his soul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An Old English word for “bumblebee”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Spell to stun your opponent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School participating in the Triwizard Tournament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Appears in book one and is killed as a horcrux in the Battle of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This author once said that Dolores Umbridge "is the greatest make-believe villain to come along since Hannibal Lecter"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Responsible for torturing Mr. and Mrs. Longbottom until they lost their minds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Peter Pettigrew's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Love potion "supposed to smell differently to each of us, according to what attracts 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Youngest Weasley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Magical object that chooses the wizard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of "Break with a Banshee"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three-headed guardian of the Sorcerer's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James Potter's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Electric blue mischief-makers who delight in playing tricks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Metamorphmagus and Auror with distinctive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locket used as one of Voldemort's Horcruxes originally belonged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Created by the Marauders during their time at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"Brightest witch of her age"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Plant that allows the consumer to breathe underwater for an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Exams taken at the end of a student's fifth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There are 142 of these in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former Malfoy family house-elf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Bludgers, Snitch,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This world cup has been occuring every four years since 1473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"The Half-Blood Prince"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Profession of Mr. and Mrs. Granger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Crossword</dc:title>
  <dcterms:created xsi:type="dcterms:W3CDTF">2021-10-11T08:43:26Z</dcterms:created>
  <dcterms:modified xsi:type="dcterms:W3CDTF">2021-10-11T08:43:26Z</dcterms:modified>
</cp:coreProperties>
</file>