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street where Harry lives with the Dursleys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Borgin and _______: the Dark Arts shop in Knockturn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Spell to defeat a boggart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language spoken by a Parselmouth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Cobbled street fi lled with Wizarding 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Dudley's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art of telling the future taught by Professor Trelawney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Killing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Minister of Magic who takes over for Cornelius Fudge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Wizard sport played on Broomsticks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and Blotts: The Wizarding bookshop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potion that provides its drinker with liquid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Albus Dumbledore's storage device for thoughts and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Binoculars with slow-motion and replay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in which a person has concealed part of a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patriarch of the Acromantulas in the forbidden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Hogwarts House whose symbol is an 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insult used to describe a person of non-magic parentage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2021-10-11T08:43:28Z</dcterms:created>
  <dcterms:modified xsi:type="dcterms:W3CDTF">2021-10-11T08:43:28Z</dcterms:modified>
</cp:coreProperties>
</file>