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catch dark wizards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 with colors yellow and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Drive where the Dursley’s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Wizard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 shifter, takes on what is feared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who must not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Harry’s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Guards at the wizard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House with colors blue and bronze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joke shop near the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Wizard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Sweet shop in village near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Half people half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Sirius’s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 with colors scarlet and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Leaky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Harry’s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 with colors green and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Village near Harry’s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Headmaster of Harry’s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Crookshanks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Hagrid’s pet Hippogriff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2021-10-11T08:43:30Z</dcterms:created>
  <dcterms:modified xsi:type="dcterms:W3CDTF">2021-10-11T08:43:30Z</dcterms:modified>
</cp:coreProperties>
</file>