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lightening bolt scar on his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Harry's first real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Hogwarts headmaster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to get around in Quiddich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Wizard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Harry's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Shares a soul with Voldemort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Harry was when he found out he was a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gold ball the seeker has to find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Harry's GIANT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Evil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Harry's biggest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Harry's Hogwarts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Non-magical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Smartest Gryffindor first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Ron's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Wizard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Hagrid's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Harry's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2021-10-11T08:43:35Z</dcterms:created>
  <dcterms:modified xsi:type="dcterms:W3CDTF">2021-10-11T08:43:35Z</dcterms:modified>
</cp:coreProperties>
</file>