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DH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Dumbledore    </w:t>
      </w:r>
      <w:r>
        <w:t xml:space="preserve">   nagini    </w:t>
      </w:r>
      <w:r>
        <w:t xml:space="preserve">   horcrux    </w:t>
      </w:r>
      <w:r>
        <w:t xml:space="preserve">   snape    </w:t>
      </w:r>
      <w:r>
        <w:t xml:space="preserve">   witch    </w:t>
      </w:r>
      <w:r>
        <w:t xml:space="preserve">   wizard    </w:t>
      </w:r>
      <w:r>
        <w:t xml:space="preserve">   hagrid    </w:t>
      </w:r>
      <w:r>
        <w:t xml:space="preserve">   battle    </w:t>
      </w:r>
      <w:r>
        <w:t xml:space="preserve">   deathlyhallows    </w:t>
      </w:r>
      <w:r>
        <w:t xml:space="preserve">   elderwand    </w:t>
      </w:r>
      <w:r>
        <w:t xml:space="preserve">   Hogwarts    </w:t>
      </w:r>
      <w:r>
        <w:t xml:space="preserve">   Magic    </w:t>
      </w:r>
      <w:r>
        <w:t xml:space="preserve">   Ron    </w:t>
      </w:r>
      <w:r>
        <w:t xml:space="preserve">   voldemort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DH </dc:title>
  <dcterms:created xsi:type="dcterms:W3CDTF">2021-10-11T08:42:43Z</dcterms:created>
  <dcterms:modified xsi:type="dcterms:W3CDTF">2021-10-11T08:42:43Z</dcterms:modified>
</cp:coreProperties>
</file>