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Deathly Hallows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Snape tell Harry to put in the 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Horcrux cursed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Bellatrix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Nagini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Harry save in the Room of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used to kill Nagini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fire in the Room of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turned Harry into Snape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twin was killed in the Battle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destroyed Slytherin's Locket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Deathly Hallows</dc:title>
  <dcterms:created xsi:type="dcterms:W3CDTF">2021-10-11T08:43:23Z</dcterms:created>
  <dcterms:modified xsi:type="dcterms:W3CDTF">2021-10-11T08:43:23Z</dcterms:modified>
</cp:coreProperties>
</file>