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Easter Egg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might keep your Nimbus 2000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Ron is terrified of these but Rufus has a friendly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 used to live under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Trevor would like it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Moaning Myrtle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Harry give Dobby to set him free?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Dumbledor's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You'll need Floo Powder to get here!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Mr Weasley first meet Harry?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Harry's has a phoenix feather inside.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Hermione's favourite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not blue and it doesn't fly.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Easter Egg Hunt</dc:title>
  <dcterms:created xsi:type="dcterms:W3CDTF">2021-10-11T08:43:20Z</dcterms:created>
  <dcterms:modified xsi:type="dcterms:W3CDTF">2021-10-11T08:43:20Z</dcterms:modified>
</cp:coreProperties>
</file>