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(Easy)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of Gryffindor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Colours of Gryffindor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 that sorts new wizards into their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Wizard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Hogwarts headmaster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Potions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Harry's first broom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 magic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who must not be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Hermione's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Station Hogwarts Express leaves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 used by wizards to perform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Harry's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 for wizards and witches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(Easy)</dc:title>
  <dcterms:created xsi:type="dcterms:W3CDTF">2021-11-10T03:37:45Z</dcterms:created>
  <dcterms:modified xsi:type="dcterms:W3CDTF">2021-11-10T03:37:45Z</dcterms:modified>
</cp:coreProperties>
</file>