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- Final 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Houseelf    </w:t>
      </w:r>
      <w:r>
        <w:t xml:space="preserve">   Firebolt    </w:t>
      </w:r>
      <w:r>
        <w:t xml:space="preserve">   Flamel    </w:t>
      </w:r>
      <w:r>
        <w:t xml:space="preserve">   Bubble    </w:t>
      </w:r>
      <w:r>
        <w:t xml:space="preserve">   Quirrell    </w:t>
      </w:r>
      <w:r>
        <w:t xml:space="preserve">   Spell    </w:t>
      </w:r>
      <w:r>
        <w:t xml:space="preserve">   Diggle    </w:t>
      </w:r>
      <w:r>
        <w:t xml:space="preserve">   Unspeakable    </w:t>
      </w:r>
      <w:r>
        <w:t xml:space="preserve">   Gambol    </w:t>
      </w:r>
      <w:r>
        <w:t xml:space="preserve">   Bell    </w:t>
      </w:r>
      <w:r>
        <w:t xml:space="preserve">   Errol    </w:t>
      </w:r>
      <w:r>
        <w:t xml:space="preserve">   Chocoball    </w:t>
      </w:r>
      <w:r>
        <w:t xml:space="preserve">   Goyle    </w:t>
      </w:r>
      <w:r>
        <w:t xml:space="preserve">   Merpeople    </w:t>
      </w:r>
      <w:r>
        <w:t xml:space="preserve">   Medal    </w:t>
      </w:r>
      <w:r>
        <w:t xml:space="preserve">   Myrtle    </w:t>
      </w:r>
      <w:r>
        <w:t xml:space="preserve">   Muggle    </w:t>
      </w:r>
      <w:r>
        <w:t xml:space="preserve">   Kwikspell    </w:t>
      </w:r>
      <w:r>
        <w:t xml:space="preserve">   Ghoul    </w:t>
      </w:r>
      <w:r>
        <w:t xml:space="preserve">   Wormtail    </w:t>
      </w:r>
      <w:r>
        <w:t xml:space="preserve">   Pastille    </w:t>
      </w:r>
      <w:r>
        <w:t xml:space="preserve">   Quill    </w:t>
      </w:r>
      <w:r>
        <w:t xml:space="preserve">   Quaffle    </w:t>
      </w:r>
      <w:r>
        <w:t xml:space="preserve">   Remembrall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- Final L</dc:title>
  <dcterms:created xsi:type="dcterms:W3CDTF">2021-10-11T08:42:27Z</dcterms:created>
  <dcterms:modified xsi:type="dcterms:W3CDTF">2021-10-11T08:42:27Z</dcterms:modified>
</cp:coreProperties>
</file>