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Hagrid    </w:t>
      </w:r>
      <w:r>
        <w:t xml:space="preserve">   Hedwig    </w:t>
      </w:r>
      <w:r>
        <w:t xml:space="preserve">   Bellatrix    </w:t>
      </w:r>
      <w:r>
        <w:t xml:space="preserve">   Voldemort    </w:t>
      </w:r>
      <w:r>
        <w:t xml:space="preserve">   Snape    </w:t>
      </w:r>
      <w:r>
        <w:t xml:space="preserve">   Dumbledore    </w:t>
      </w:r>
      <w:r>
        <w:t xml:space="preserve">   Ginny    </w:t>
      </w:r>
      <w:r>
        <w:t xml:space="preserve">   Luna    </w:t>
      </w:r>
      <w:r>
        <w:t xml:space="preserve">   Neville    </w:t>
      </w:r>
      <w:r>
        <w:t xml:space="preserve">   Ron    </w:t>
      </w:r>
      <w:r>
        <w:t xml:space="preserve">   Harry    </w:t>
      </w:r>
      <w:r>
        <w:t xml:space="preserve">   Hermione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Find-A-Word</dc:title>
  <dcterms:created xsi:type="dcterms:W3CDTF">2021-10-11T08:44:08Z</dcterms:created>
  <dcterms:modified xsi:type="dcterms:W3CDTF">2021-10-11T08:44:08Z</dcterms:modified>
</cp:coreProperties>
</file>