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Potter: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Ron's older twin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Minister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Ron's other older 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ball in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Defense against the dark arts teacher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freed house-elf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slytherin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Harry's God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Hogwarts potions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brilliant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Ron's older ministry worker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pet snowy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dark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Hogwarts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Ron's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Potter: Goblet of Fire</dc:title>
  <dcterms:created xsi:type="dcterms:W3CDTF">2021-10-12T14:21:54Z</dcterms:created>
  <dcterms:modified xsi:type="dcterms:W3CDTF">2021-10-12T14:21:54Z</dcterms:modified>
</cp:coreProperties>
</file>