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Goblet of Fire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that something bad will happen.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Thinly dispersed or scattered.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Restore  to their former position or condition.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prompted by feelings of tenderness or sadness.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a strong desire 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resignation and acceptance in a resigned manner. Adverb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very poor condition. Adjective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Spoil the attractiveness of.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 a friendship with someone, especially when one is not supposed to be.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all rivals or disputants equally.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or fearful that something unpleasant will happen.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express agreement.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tendency to be easily annoyed Adjective</w:t>
            </w:r>
          </w:p>
        </w:tc>
      </w:tr>
    </w:tbl>
    <w:p>
      <w:pPr>
        <w:pStyle w:val="WordBankMedium"/>
      </w:pPr>
      <w:r>
        <w:t xml:space="preserve">   Assent    </w:t>
      </w:r>
      <w:r>
        <w:t xml:space="preserve">   Apprehensive    </w:t>
      </w:r>
      <w:r>
        <w:t xml:space="preserve">   Derelict    </w:t>
      </w:r>
      <w:r>
        <w:t xml:space="preserve">   Disfigured    </w:t>
      </w:r>
      <w:r>
        <w:t xml:space="preserve">   Foreboding    </w:t>
      </w:r>
      <w:r>
        <w:t xml:space="preserve">   Fraternizing    </w:t>
      </w:r>
      <w:r>
        <w:t xml:space="preserve">   Impartial    </w:t>
      </w:r>
      <w:r>
        <w:t xml:space="preserve">   Irritable    </w:t>
      </w:r>
      <w:r>
        <w:t xml:space="preserve">   Resignedly    </w:t>
      </w:r>
      <w:r>
        <w:t xml:space="preserve">   Reinstate    </w:t>
      </w:r>
      <w:r>
        <w:t xml:space="preserve">   Sparse    </w:t>
      </w:r>
      <w:r>
        <w:t xml:space="preserve">   Sentimental    </w:t>
      </w:r>
      <w:r>
        <w:t xml:space="preserve">   Ambitious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Goblet of Fire </dc:title>
  <dcterms:created xsi:type="dcterms:W3CDTF">2021-10-11T08:43:15Z</dcterms:created>
  <dcterms:modified xsi:type="dcterms:W3CDTF">2021-10-11T08:43:15Z</dcterms:modified>
</cp:coreProperties>
</file>