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Goblet of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 with force or recklessness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happens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distorted and unnatural in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competition in which contestants play a series of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charge and collect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committed unrighteous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Undamaged in anyway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Friend you have Company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worthless material that is to be disposed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medicinal or magical or poisonous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arrogant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bowl-shaped drinking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 Snake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strange attitude or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Abilty to do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Goblet of fire </dc:title>
  <dcterms:created xsi:type="dcterms:W3CDTF">2021-10-11T08:43:30Z</dcterms:created>
  <dcterms:modified xsi:type="dcterms:W3CDTF">2021-10-11T08:43:30Z</dcterms:modified>
</cp:coreProperties>
</file>