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Half-Blood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seen over Hogwarts when Harry and Dumbledore returned?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object shows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Slytherin's locket?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tried to pull Harry into the black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ordered to kill Dumbledore?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Albus Dumbledore?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book did Harry use in potions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Harry win in his first potions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saved Ron when he was poisoned?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Ron date?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Half-Blood Prince</dc:title>
  <dcterms:created xsi:type="dcterms:W3CDTF">2021-10-11T08:43:18Z</dcterms:created>
  <dcterms:modified xsi:type="dcterms:W3CDTF">2021-10-11T08:43:18Z</dcterms:modified>
</cp:coreProperties>
</file>