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Potter, Hogwarts Express.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hogwarts has four houses which on is harry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exposed and defenseless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battle or fight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creature was hagrids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wizardry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harry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wonderful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Headmaster of Hogwarts School of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cast spells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sport in the magic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Harry Potter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wizards fly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Potter, Hogwarts Express.</dc:title>
  <dcterms:created xsi:type="dcterms:W3CDTF">2021-10-12T14:22:18Z</dcterms:created>
  <dcterms:modified xsi:type="dcterms:W3CDTF">2021-10-12T14:22:18Z</dcterms:modified>
</cp:coreProperties>
</file>