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Grudgingly/A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Murmured/Saying something really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Spectacles/An alternative for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Astride/Legs apart from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Timidly/Shows a lack of courage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Apothecary/A person who sells medicine and drugs in the olden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Stalagmites/A spike that is formed on the floor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Stammering/Speak then stopping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Bewildered/Being confuse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Lingered/Staying in a spot longer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Gibber/A quick action of fear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Stalactites/A spike that is formed on the roof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Glumly/Silently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Snivelled/Crying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Sniggered/A 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Ins</dc:title>
  <dcterms:created xsi:type="dcterms:W3CDTF">2021-10-11T08:42:54Z</dcterms:created>
  <dcterms:modified xsi:type="dcterms:W3CDTF">2021-10-11T08:42:54Z</dcterms:modified>
</cp:coreProperties>
</file>