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Vacuum cleaner    </w:t>
      </w:r>
      <w:r>
        <w:t xml:space="preserve">   Letter bomb    </w:t>
      </w:r>
      <w:r>
        <w:t xml:space="preserve">   Herb list    </w:t>
      </w:r>
      <w:r>
        <w:t xml:space="preserve">   Harry Potter Quibbler cover    </w:t>
      </w:r>
      <w:r>
        <w:t xml:space="preserve">   Gubraithian Fire    </w:t>
      </w:r>
      <w:r>
        <w:t xml:space="preserve">   Gryffindor Knight    </w:t>
      </w:r>
      <w:r>
        <w:t xml:space="preserve">   Gringotts rubbish bin    </w:t>
      </w:r>
      <w:r>
        <w:t xml:space="preserve">   Gringotts Cheque    </w:t>
      </w:r>
      <w:r>
        <w:t xml:space="preserve">   Graham Montague's watch    </w:t>
      </w:r>
      <w:r>
        <w:t xml:space="preserve">   Everlasting candle    </w:t>
      </w:r>
      <w:r>
        <w:t xml:space="preserve">   Enchanted window    </w:t>
      </w:r>
      <w:r>
        <w:t xml:space="preserve">   Electricity pylon    </w:t>
      </w:r>
      <w:r>
        <w:t xml:space="preserve">   Drill    </w:t>
      </w:r>
      <w:r>
        <w:t xml:space="preserve">   Digger    </w:t>
      </w:r>
      <w:r>
        <w:t xml:space="preserve">   Detachable Cribbing Cuff    </w:t>
      </w:r>
      <w:r>
        <w:t xml:space="preserve">   Crochet hook    </w:t>
      </w:r>
      <w:r>
        <w:t xml:space="preserve">   Computer    </w:t>
      </w:r>
      <w:r>
        <w:t xml:space="preserve">   Class list    </w:t>
      </w:r>
      <w:r>
        <w:t xml:space="preserve">   Clankers    </w:t>
      </w:r>
      <w:r>
        <w:t xml:space="preserve">   Christmas cracker    </w:t>
      </w:r>
      <w:r>
        <w:t xml:space="preserve">   Chinese Fortune Sticks    </w:t>
      </w:r>
      <w:r>
        <w:t xml:space="preserve">   Challenge Star    </w:t>
      </w:r>
      <w:r>
        <w:t xml:space="preserve">   Challenge Shield    </w:t>
      </w:r>
      <w:r>
        <w:t xml:space="preserve">   Chalk    </w:t>
      </w:r>
      <w:r>
        <w:t xml:space="preserve">   Caretaker's filing cabinet    </w:t>
      </w:r>
      <w:r>
        <w:t xml:space="preserve">   Bubble wand    </w:t>
      </w:r>
      <w:r>
        <w:t xml:space="preserve">   Brain    </w:t>
      </w:r>
      <w:r>
        <w:t xml:space="preserve">   Box of confiscated items    </w:t>
      </w:r>
      <w:r>
        <w:t xml:space="preserve">   Biting kettle    </w:t>
      </w:r>
      <w:r>
        <w:t xml:space="preserve">   Bin    </w:t>
      </w:r>
      <w:r>
        <w:t xml:space="preserve">   Bewitched teapot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Items</dc:title>
  <dcterms:created xsi:type="dcterms:W3CDTF">2021-10-11T08:43:09Z</dcterms:created>
  <dcterms:modified xsi:type="dcterms:W3CDTF">2021-10-11T08:43:09Z</dcterms:modified>
</cp:coreProperties>
</file>