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Sorting Hat    </w:t>
      </w:r>
      <w:r>
        <w:t xml:space="preserve">   Philosopher's Stone    </w:t>
      </w:r>
      <w:r>
        <w:t xml:space="preserve">   Gryffindor's Sword    </w:t>
      </w:r>
      <w:r>
        <w:t xml:space="preserve">   Goblet of Fire    </w:t>
      </w:r>
      <w:r>
        <w:t xml:space="preserve">   Horcruxes    </w:t>
      </w:r>
      <w:r>
        <w:t xml:space="preserve">   Ravenclaw's Diadem    </w:t>
      </w:r>
      <w:r>
        <w:t xml:space="preserve">   Slytherin's Locket    </w:t>
      </w:r>
      <w:r>
        <w:t xml:space="preserve">   Hufflepuff's Cup    </w:t>
      </w:r>
      <w:r>
        <w:t xml:space="preserve">   Gaunt's Ring    </w:t>
      </w:r>
      <w:r>
        <w:t xml:space="preserve">   Riddle's Diary    </w:t>
      </w:r>
      <w:r>
        <w:t xml:space="preserve">   Wizard's Chess    </w:t>
      </w:r>
      <w:r>
        <w:t xml:space="preserve">   Bludger    </w:t>
      </w:r>
      <w:r>
        <w:t xml:space="preserve">   Quaffle    </w:t>
      </w:r>
      <w:r>
        <w:t xml:space="preserve">   Remembrall    </w:t>
      </w:r>
      <w:r>
        <w:t xml:space="preserve">   Resurrection Stone    </w:t>
      </w:r>
      <w:r>
        <w:t xml:space="preserve">   Elder Wand    </w:t>
      </w:r>
      <w:r>
        <w:t xml:space="preserve">   Howler    </w:t>
      </w:r>
      <w:r>
        <w:t xml:space="preserve">   Golden Snitch    </w:t>
      </w:r>
      <w:r>
        <w:t xml:space="preserve">   Maruader's Map    </w:t>
      </w:r>
      <w:r>
        <w:t xml:space="preserve">   Firebolt    </w:t>
      </w:r>
      <w:r>
        <w:t xml:space="preserve">   Cloak Of Invisibility    </w:t>
      </w:r>
      <w:r>
        <w:t xml:space="preserve">   Time-Turner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Items</dc:title>
  <dcterms:created xsi:type="dcterms:W3CDTF">2021-10-11T08:43:44Z</dcterms:created>
  <dcterms:modified xsi:type="dcterms:W3CDTF">2021-10-11T08:43:44Z</dcterms:modified>
</cp:coreProperties>
</file>