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Locations (Dumbledore's Army)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Godrics Hallow    </w:t>
      </w:r>
      <w:r>
        <w:t xml:space="preserve">   Malfoy Manor    </w:t>
      </w:r>
      <w:r>
        <w:t xml:space="preserve">   Shell Cottage    </w:t>
      </w:r>
      <w:r>
        <w:t xml:space="preserve">   Spinners End    </w:t>
      </w:r>
      <w:r>
        <w:t xml:space="preserve">   Little Whinging    </w:t>
      </w:r>
      <w:r>
        <w:t xml:space="preserve">   Hogwarts    </w:t>
      </w:r>
      <w:r>
        <w:t xml:space="preserve">   Ilvermorny    </w:t>
      </w:r>
      <w:r>
        <w:t xml:space="preserve">   Durmstrang    </w:t>
      </w:r>
      <w:r>
        <w:t xml:space="preserve">   Beauxbatons    </w:t>
      </w:r>
      <w:r>
        <w:t xml:space="preserve">   Diagon Alley    </w:t>
      </w:r>
      <w:r>
        <w:t xml:space="preserve">   Hogsmeade    </w:t>
      </w:r>
      <w:r>
        <w:t xml:space="preserve">   Burrow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Locations (Dumbledore's Army)</dc:title>
  <dcterms:created xsi:type="dcterms:W3CDTF">2021-10-11T08:44:18Z</dcterms:created>
  <dcterms:modified xsi:type="dcterms:W3CDTF">2021-10-11T08:44:18Z</dcterms:modified>
</cp:coreProperties>
</file>