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Magical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Dean    </w:t>
      </w:r>
      <w:r>
        <w:t xml:space="preserve">   Bludger    </w:t>
      </w:r>
      <w:r>
        <w:t xml:space="preserve">   Quidditch    </w:t>
      </w:r>
      <w:r>
        <w:t xml:space="preserve">   Snitch    </w:t>
      </w:r>
      <w:r>
        <w:t xml:space="preserve">   Draco    </w:t>
      </w:r>
      <w:r>
        <w:t xml:space="preserve">   Fang    </w:t>
      </w:r>
      <w:r>
        <w:t xml:space="preserve">   Seamus    </w:t>
      </w:r>
      <w:r>
        <w:t xml:space="preserve">   Neville    </w:t>
      </w:r>
      <w:r>
        <w:t xml:space="preserve">   Luna    </w:t>
      </w:r>
      <w:r>
        <w:t xml:space="preserve">   Cho    </w:t>
      </w:r>
      <w:r>
        <w:t xml:space="preserve">   George    </w:t>
      </w:r>
      <w:r>
        <w:t xml:space="preserve">   Fred    </w:t>
      </w:r>
      <w:r>
        <w:t xml:space="preserve">   Hogwarts    </w:t>
      </w:r>
      <w:r>
        <w:t xml:space="preserve">   Gryffindor    </w:t>
      </w:r>
      <w:r>
        <w:t xml:space="preserve">   Hagrid    </w:t>
      </w:r>
      <w:r>
        <w:t xml:space="preserve">   Sirius    </w:t>
      </w:r>
      <w:r>
        <w:t xml:space="preserve">   Dumbledore    </w:t>
      </w:r>
      <w:r>
        <w:t xml:space="preserve">   Hermoine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Magical Word Search</dc:title>
  <dcterms:created xsi:type="dcterms:W3CDTF">2021-10-11T08:42:50Z</dcterms:created>
  <dcterms:modified xsi:type="dcterms:W3CDTF">2021-10-11T08:42:50Z</dcterms:modified>
</cp:coreProperties>
</file>