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Mania!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stupefy    </w:t>
      </w:r>
      <w:r>
        <w:t xml:space="preserve">   lupin    </w:t>
      </w:r>
      <w:r>
        <w:t xml:space="preserve">   peterpettigrew    </w:t>
      </w:r>
      <w:r>
        <w:t xml:space="preserve">   ollivander    </w:t>
      </w:r>
      <w:r>
        <w:t xml:space="preserve">   dracomalfoy    </w:t>
      </w:r>
      <w:r>
        <w:t xml:space="preserve">   mobilicorpus    </w:t>
      </w:r>
      <w:r>
        <w:t xml:space="preserve">   imperio    </w:t>
      </w:r>
      <w:r>
        <w:t xml:space="preserve">   impervius    </w:t>
      </w:r>
      <w:r>
        <w:t xml:space="preserve">   devilssnare    </w:t>
      </w:r>
      <w:r>
        <w:t xml:space="preserve">   transfiguration    </w:t>
      </w:r>
      <w:r>
        <w:t xml:space="preserve">   wingardiumleviosa    </w:t>
      </w:r>
      <w:r>
        <w:t xml:space="preserve">   nox    </w:t>
      </w:r>
      <w:r>
        <w:t xml:space="preserve">   pensieve    </w:t>
      </w:r>
      <w:r>
        <w:t xml:space="preserve">   filch    </w:t>
      </w:r>
      <w:r>
        <w:t xml:space="preserve">   doloresumbridge    </w:t>
      </w:r>
      <w:r>
        <w:t xml:space="preserve">   expelliarmus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Mania!</dc:title>
  <dcterms:created xsi:type="dcterms:W3CDTF">2021-10-11T08:42:40Z</dcterms:created>
  <dcterms:modified xsi:type="dcterms:W3CDTF">2021-10-11T08:42:40Z</dcterms:modified>
</cp:coreProperties>
</file>