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Mythology Word Scramble</w:t>
      </w:r>
    </w:p>
    <w:p>
      <w:pPr>
        <w:pStyle w:val="Questions"/>
      </w:pPr>
      <w:r>
        <w:t xml:space="preserve">1. HYRRA OETRPT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TRYNITI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NOR LAEESWY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EISW DLO NMA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ETH EORH PYHATECER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OGDO ADN EILV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XHRSEROUC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EHONIMRE GRGNREA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KITAABASS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PPOREEEML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DHAELTY ASLOHLW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NSEEV OSBKO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RUDLOEMDBE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Mythology Word Scramble</dc:title>
  <dcterms:created xsi:type="dcterms:W3CDTF">2021-10-11T08:43:12Z</dcterms:created>
  <dcterms:modified xsi:type="dcterms:W3CDTF">2021-10-11T08:43:12Z</dcterms:modified>
</cp:coreProperties>
</file>