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 N.E.W.T.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tree that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Charm used for opening locked doors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Harry’s broom after the 3rd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Harry first meet Draco?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torture spell?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sport wizards play on broomsticks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acronym of the society founded by Hermione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ghost that lives in the girls bathroom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Horse-like invisible beasts which pull carriages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tiny golden ball that ends the Quidditch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“Let’s get a butterbeer in Hogsmeade! “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Voldemort’s original name (full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Minister of Magic after Cornelius Fudge?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female Divination teacher’s last name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Hogwarts House which prizes wit, learning and wisdom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N.E.W.T. Crossword</dc:title>
  <dcterms:created xsi:type="dcterms:W3CDTF">2021-10-11T08:43:37Z</dcterms:created>
  <dcterms:modified xsi:type="dcterms:W3CDTF">2021-10-11T08:43:37Z</dcterms:modified>
</cp:coreProperties>
</file>