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Moaning Myrtle    </w:t>
      </w:r>
      <w:r>
        <w:t xml:space="preserve">   Horace Slughorn    </w:t>
      </w:r>
      <w:r>
        <w:t xml:space="preserve">   James Potter    </w:t>
      </w:r>
      <w:r>
        <w:t xml:space="preserve">   Nagini    </w:t>
      </w:r>
      <w:r>
        <w:t xml:space="preserve">   Peeves    </w:t>
      </w:r>
      <w:r>
        <w:t xml:space="preserve">   Remus Lupin    </w:t>
      </w:r>
      <w:r>
        <w:t xml:space="preserve">   Nymphadora Tonks    </w:t>
      </w:r>
      <w:r>
        <w:t xml:space="preserve">   Draco Malfoy    </w:t>
      </w:r>
      <w:r>
        <w:t xml:space="preserve">   Barty Crouch    </w:t>
      </w:r>
      <w:r>
        <w:t xml:space="preserve">   Madame Maxine    </w:t>
      </w:r>
      <w:r>
        <w:t xml:space="preserve">   Fleur Delacour    </w:t>
      </w:r>
      <w:r>
        <w:t xml:space="preserve">   Hogwarts    </w:t>
      </w:r>
      <w:r>
        <w:t xml:space="preserve">   Dolores Umbridge    </w:t>
      </w:r>
      <w:r>
        <w:t xml:space="preserve">   Albus Dumbledore    </w:t>
      </w:r>
      <w:r>
        <w:t xml:space="preserve">   Bellatrix Lestrange    </w:t>
      </w:r>
      <w:r>
        <w:t xml:space="preserve">   Cornelius Fudge    </w:t>
      </w:r>
      <w:r>
        <w:t xml:space="preserve">   Crookshanks    </w:t>
      </w:r>
      <w:r>
        <w:t xml:space="preserve">   Errol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Godric Gryffindor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Helga Hufflepuff    </w:t>
      </w:r>
      <w:r>
        <w:t xml:space="preserve">   Hermione Granger    </w:t>
      </w:r>
      <w:r>
        <w:t xml:space="preserve">   Minerva McGonagall    </w:t>
      </w:r>
      <w:r>
        <w:t xml:space="preserve">   Ron Weasley    </w:t>
      </w:r>
      <w:r>
        <w:t xml:space="preserve">   Rowena Ravenclaw    </w:t>
      </w:r>
      <w:r>
        <w:t xml:space="preserve">   Salazar Slytherin    </w:t>
      </w:r>
      <w:r>
        <w:t xml:space="preserve">   Scabbers    </w:t>
      </w:r>
      <w:r>
        <w:t xml:space="preserve">   Severus Snape    </w:t>
      </w:r>
      <w:r>
        <w:t xml:space="preserve">   Sirius Black    </w:t>
      </w:r>
      <w:r>
        <w:t xml:space="preserve">   Tom Riddle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Names</dc:title>
  <dcterms:created xsi:type="dcterms:W3CDTF">2021-10-11T08:43:46Z</dcterms:created>
  <dcterms:modified xsi:type="dcterms:W3CDTF">2021-10-11T08:43:46Z</dcterms:modified>
</cp:coreProperties>
</file>