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Pets, Creatures and Ghosts</w:t>
      </w:r>
    </w:p>
    <w:p>
      <w:pPr>
        <w:pStyle w:val="Questions"/>
      </w:pPr>
      <w:r>
        <w:t xml:space="preserve">1. ELRYNA EHEASSDL KICN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ASWFEK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GNIANI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NONMTIAU LLROT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SCBSABRE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KBEKUBAC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ROCHNSI IIXPE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XHEPNOI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ASLAZAR EYNISLTHR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TEH BDOLYO RBONA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EHT TFA FIARR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SIIAKLSB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OFFGIPPRIH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RELOR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AWPGR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EORBNTR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GFAN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FLFYUF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UNNAAHGIR TAIHRONL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KEERHCAR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Pets, Creatures and Ghosts</dc:title>
  <dcterms:created xsi:type="dcterms:W3CDTF">2021-10-11T08:44:16Z</dcterms:created>
  <dcterms:modified xsi:type="dcterms:W3CDTF">2021-10-11T08:44:16Z</dcterms:modified>
</cp:coreProperties>
</file>