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Harry Potter's first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Potion is Known as "Liquid Luck"?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Draco Malfoy's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person to die in harry potter?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Finish this quote: "I must not tell..."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Weasleys'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Tonks' son's 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material is inside of Harry Potter's wand?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Hagrid getting at Nocturn Alley in The Chamber of Secrets?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these was not a horcrux of Lord Voldemort?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function of Finite Incantatem?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be petrified by the Basilisk?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James Potter's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Harry Potters nick name made by Draco?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Harry Potter's oldest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all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Neville Longbottom's greatest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Dumbledore's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original bearer of the cloak of invisibility?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This Quote: "I open at the..."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Questions</dc:title>
  <dcterms:created xsi:type="dcterms:W3CDTF">2021-10-11T08:43:58Z</dcterms:created>
  <dcterms:modified xsi:type="dcterms:W3CDTF">2021-10-11T08:43:58Z</dcterms:modified>
</cp:coreProperties>
</file>