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What is Harry's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Who is Harry's best friend that is a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 Who was the person who was writting to Tom as a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 Who is the girl that always cries in the girl's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 Who is Voldemort?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3. What did the answer to number 2 come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 Who is the new member of the Slytherin Quidditch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 Who is Harry's best friend that is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 What did Harry use to kill the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 Who ate slugs?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Questions</dc:title>
  <dcterms:created xsi:type="dcterms:W3CDTF">2021-10-11T08:43:42Z</dcterms:created>
  <dcterms:modified xsi:type="dcterms:W3CDTF">2021-10-11T08:43:42Z</dcterms:modified>
</cp:coreProperties>
</file>