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-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eye colour do Harry and his mother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Harry's classes is held in a dungeon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owner of the ice cream parlour in Diagon Alley who gives Harry free ice creams?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dessert often served at Hogwarts is said to be Harry's favourite?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reporter who writes 'the Life and Lies of Albus Dumbledore'?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species is Hagrid's 'pet' Aragog, who first appears in 'The Chamber of Secrets'?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magical device which enables a person to view their own or others'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unusual drink would you find students of Hogwarts drinking at mealtimes?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incantation results in the victim hanging upside down by their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Albus Dumbledore's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'T' stand for in regards to wizarding grades?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occupation do both of Hermione Granger's parents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wizard prison which is supposedly somewhere in the North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- Quiz #1</dc:title>
  <dcterms:created xsi:type="dcterms:W3CDTF">2021-10-11T08:43:25Z</dcterms:created>
  <dcterms:modified xsi:type="dcterms:W3CDTF">2021-10-11T08:43:25Z</dcterms:modified>
</cp:coreProperties>
</file>