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Voldemorts daughter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Harrys pet owl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Tom Riddles middle name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actor of Harry Potter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Voldemorts henchmen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 Harry Potters first chocolate frog card?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Harry live when he was a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House was Harry Potter supposed to be sorted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Horcrux that is destroyed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symbol for Hufflepuff?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Quiz</dc:title>
  <dcterms:created xsi:type="dcterms:W3CDTF">2021-10-11T08:44:14Z</dcterms:created>
  <dcterms:modified xsi:type="dcterms:W3CDTF">2021-10-11T08:44:14Z</dcterms:modified>
</cp:coreProperties>
</file>