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Crookshanks    </w:t>
      </w:r>
      <w:r>
        <w:t xml:space="preserve">   Dobby    </w:t>
      </w:r>
      <w:r>
        <w:t xml:space="preserve">   Draco    </w:t>
      </w:r>
      <w:r>
        <w:t xml:space="preserve">   Dursleys    </w:t>
      </w:r>
      <w:r>
        <w:t xml:space="preserve">   Fang    </w:t>
      </w:r>
      <w:r>
        <w:t xml:space="preserve">   Hagrid    </w:t>
      </w:r>
      <w:r>
        <w:t xml:space="preserve">   Harry    </w:t>
      </w:r>
      <w:r>
        <w:t xml:space="preserve">   Hedwig    </w:t>
      </w:r>
      <w:r>
        <w:t xml:space="preserve">   Hermione    </w:t>
      </w:r>
      <w:r>
        <w:t xml:space="preserve">   James Potter    </w:t>
      </w:r>
      <w:r>
        <w:t xml:space="preserve">   Lockhart    </w:t>
      </w:r>
      <w:r>
        <w:t xml:space="preserve">   Lupin    </w:t>
      </w:r>
      <w:r>
        <w:t xml:space="preserve">   McGonagall    </w:t>
      </w:r>
      <w:r>
        <w:t xml:space="preserve">   Ron    </w:t>
      </w:r>
      <w:r>
        <w:t xml:space="preserve">   Scabbers    </w:t>
      </w:r>
      <w:r>
        <w:t xml:space="preserve">   Sirius Black    </w:t>
      </w:r>
      <w:r>
        <w:t xml:space="preserve">   Slughorn    </w:t>
      </w:r>
      <w:r>
        <w:t xml:space="preserve">   Snape    </w:t>
      </w:r>
      <w:r>
        <w:t xml:space="preserve">   Travers    </w:t>
      </w:r>
      <w:r>
        <w:t xml:space="preserve">   Umbridge    </w:t>
      </w:r>
      <w:r>
        <w:t xml:space="preserve">   Voldemort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Quiz</dc:title>
  <dcterms:created xsi:type="dcterms:W3CDTF">2021-10-11T08:43:39Z</dcterms:created>
  <dcterms:modified xsi:type="dcterms:W3CDTF">2021-10-11T08:43:39Z</dcterms:modified>
</cp:coreProperties>
</file>