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Qustions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harry potter get his money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head master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person is harry potter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head mistress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harry potter live with before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keeper of the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does harry potter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harrys broomstick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Harry Potter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harry potters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Qustions</dc:title>
  <dcterms:created xsi:type="dcterms:W3CDTF">2021-10-11T08:43:54Z</dcterms:created>
  <dcterms:modified xsi:type="dcterms:W3CDTF">2021-10-11T08:43:54Z</dcterms:modified>
</cp:coreProperties>
</file>