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Harry Potter Scramble</w:t>
      </w:r>
    </w:p>
    <w:p>
      <w:pPr>
        <w:pStyle w:val="Questions"/>
      </w:pPr>
      <w:r>
        <w:t xml:space="preserve">1. RDTLEOVOM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TETROP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OWL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RHWSAGTO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ZRIDAW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SLERYUD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IRTAN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HCTWI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MCIAG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WDAN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HAYRR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OREB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Scramble</dc:title>
  <dcterms:created xsi:type="dcterms:W3CDTF">2021-10-11T08:43:03Z</dcterms:created>
  <dcterms:modified xsi:type="dcterms:W3CDTF">2021-10-11T08:43:03Z</dcterms:modified>
</cp:coreProperties>
</file>