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Series</w:t>
      </w:r>
    </w:p>
    <w:p>
      <w:pPr>
        <w:pStyle w:val="Questions"/>
      </w:pPr>
      <w:r>
        <w:t xml:space="preserve">1. THE YBO HWO LEVID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RAHRY TPROTE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RHIEEMON GAGRNER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ONR EAESLWY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NYNGI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MUDOEDBREL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ZAIRWD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GACIM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TOARWGHS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WDNA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PLSSEL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DYULDE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MIOPWGN LILWOW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RISUIS KLCBA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CEURS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AHDTE RAETE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The boy who lived    </w:t>
      </w:r>
      <w:r>
        <w:t xml:space="preserve">   Harry potter    </w:t>
      </w:r>
      <w:r>
        <w:t xml:space="preserve">   Hermione granger    </w:t>
      </w:r>
      <w:r>
        <w:t xml:space="preserve">   Ron weasley    </w:t>
      </w:r>
      <w:r>
        <w:t xml:space="preserve">   Ginny    </w:t>
      </w:r>
      <w:r>
        <w:t xml:space="preserve">   Dumbledore    </w:t>
      </w:r>
      <w:r>
        <w:t xml:space="preserve">   Wizard    </w:t>
      </w:r>
      <w:r>
        <w:t xml:space="preserve">   Magic    </w:t>
      </w:r>
      <w:r>
        <w:t xml:space="preserve">   Hogwarts    </w:t>
      </w:r>
      <w:r>
        <w:t xml:space="preserve">   Wand    </w:t>
      </w:r>
      <w:r>
        <w:t xml:space="preserve">   Owl    </w:t>
      </w:r>
      <w:r>
        <w:t xml:space="preserve">   Rat    </w:t>
      </w:r>
      <w:r>
        <w:t xml:space="preserve">   Cat    </w:t>
      </w:r>
      <w:r>
        <w:t xml:space="preserve">   Spells    </w:t>
      </w:r>
      <w:r>
        <w:t xml:space="preserve">   Dudley    </w:t>
      </w:r>
      <w:r>
        <w:t xml:space="preserve">   Womping willow    </w:t>
      </w:r>
      <w:r>
        <w:t xml:space="preserve">   Sirius black    </w:t>
      </w:r>
      <w:r>
        <w:t xml:space="preserve">   Curse    </w:t>
      </w:r>
      <w:r>
        <w:t xml:space="preserve">   Death 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Series</dc:title>
  <dcterms:created xsi:type="dcterms:W3CDTF">2021-10-11T08:43:23Z</dcterms:created>
  <dcterms:modified xsi:type="dcterms:W3CDTF">2021-10-11T08:43:23Z</dcterms:modified>
</cp:coreProperties>
</file>