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Ships</w:t>
      </w:r>
    </w:p>
    <w:p>
      <w:pPr>
        <w:pStyle w:val="Questions"/>
      </w:pPr>
      <w:r>
        <w:t xml:space="preserve">1. WFLSRTOA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ERLBU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REALPDP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HNYIN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TMARREUH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DNEMOIRA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YDRRRA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IOMNREO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ERRDOAAM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Ships</dc:title>
  <dcterms:created xsi:type="dcterms:W3CDTF">2021-10-11T08:43:31Z</dcterms:created>
  <dcterms:modified xsi:type="dcterms:W3CDTF">2021-10-11T08:43:31Z</dcterms:modified>
</cp:coreProperties>
</file>