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Potter: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children did Arthur and Molly Weasley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new Defense Against the Dark Arts professor?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Hagrid was raising one in secret.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wand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bank?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Quidditch position does Harry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Harry buy his school supplies?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houses are in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 releases one from the zoo.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delivers Harry's 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house number of the Dursley's home on Privet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books are in the series?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Potter: Sorcerer's Stone</dc:title>
  <dcterms:created xsi:type="dcterms:W3CDTF">2021-10-12T14:22:16Z</dcterms:created>
  <dcterms:modified xsi:type="dcterms:W3CDTF">2021-10-12T14:22:16Z</dcterms:modified>
</cp:coreProperties>
</file>