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Flagrate    </w:t>
      </w:r>
      <w:r>
        <w:t xml:space="preserve">   Finite Incantatem    </w:t>
      </w:r>
      <w:r>
        <w:t xml:space="preserve">   Fidelius    </w:t>
      </w:r>
      <w:r>
        <w:t xml:space="preserve">   ferula    </w:t>
      </w:r>
      <w:r>
        <w:t xml:space="preserve">   Fera Verto    </w:t>
      </w:r>
      <w:r>
        <w:t xml:space="preserve">   Expelliarmus    </w:t>
      </w:r>
      <w:r>
        <w:t xml:space="preserve">   expecto patronum    </w:t>
      </w:r>
      <w:r>
        <w:t xml:space="preserve">   Evanesco    </w:t>
      </w:r>
      <w:r>
        <w:t xml:space="preserve">   Episkey    </w:t>
      </w:r>
      <w:r>
        <w:t xml:space="preserve">   Engorgio    </w:t>
      </w:r>
      <w:r>
        <w:t xml:space="preserve">   enervate    </w:t>
      </w:r>
      <w:r>
        <w:t xml:space="preserve">   duro    </w:t>
      </w:r>
      <w:r>
        <w:t xml:space="preserve">   Dissendium    </w:t>
      </w:r>
      <w:r>
        <w:t xml:space="preserve">   diffindo    </w:t>
      </w:r>
      <w:r>
        <w:t xml:space="preserve">   Densaugeo    </w:t>
      </w:r>
      <w:r>
        <w:t xml:space="preserve">   Deletrius    </w:t>
      </w:r>
      <w:r>
        <w:t xml:space="preserve">   crucio    </w:t>
      </w:r>
      <w:r>
        <w:t xml:space="preserve">   Conjunctivitis    </w:t>
      </w:r>
      <w:r>
        <w:t xml:space="preserve">   confundus    </w:t>
      </w:r>
      <w:r>
        <w:t xml:space="preserve">   confringo    </w:t>
      </w:r>
      <w:r>
        <w:t xml:space="preserve">   Colloportus    </w:t>
      </w:r>
      <w:r>
        <w:t xml:space="preserve">   bombarda    </w:t>
      </w:r>
      <w:r>
        <w:t xml:space="preserve">   avis    </w:t>
      </w:r>
      <w:r>
        <w:t xml:space="preserve">   Avifors    </w:t>
      </w:r>
      <w:r>
        <w:t xml:space="preserve">   avada kedavra    </w:t>
      </w:r>
      <w:r>
        <w:t xml:space="preserve">   Aparecium    </w:t>
      </w:r>
      <w:r>
        <w:t xml:space="preserve">   alohomora    </w:t>
      </w:r>
      <w:r>
        <w:t xml:space="preserve">   aquamenti    </w:t>
      </w:r>
      <w:r>
        <w:t xml:space="preserve">   accio    </w:t>
      </w:r>
      <w:r>
        <w:t xml:space="preserve">   wingardium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2021-10-11T08:42:47Z</dcterms:created>
  <dcterms:modified xsi:type="dcterms:W3CDTF">2021-10-11T08:42:47Z</dcterms:modified>
</cp:coreProperties>
</file>