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Spells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nox    </w:t>
      </w:r>
      <w:r>
        <w:t xml:space="preserve">   morsmorder    </w:t>
      </w:r>
      <w:r>
        <w:t xml:space="preserve">   lumos    </w:t>
      </w:r>
      <w:r>
        <w:t xml:space="preserve">   incendio    </w:t>
      </w:r>
      <w:r>
        <w:t xml:space="preserve">   imperio    </w:t>
      </w:r>
      <w:r>
        <w:t xml:space="preserve">   homenum revelio    </w:t>
      </w:r>
      <w:r>
        <w:t xml:space="preserve">   expelliarnus    </w:t>
      </w:r>
      <w:r>
        <w:t xml:space="preserve">   expecto patronum    </w:t>
      </w:r>
      <w:r>
        <w:t xml:space="preserve">   episkey    </w:t>
      </w:r>
      <w:r>
        <w:t xml:space="preserve">   engorgio    </w:t>
      </w:r>
      <w:r>
        <w:t xml:space="preserve">   crucio    </w:t>
      </w:r>
      <w:r>
        <w:t xml:space="preserve">   confringo    </w:t>
      </w:r>
      <w:r>
        <w:t xml:space="preserve">   avada kedavra    </w:t>
      </w:r>
      <w:r>
        <w:t xml:space="preserve">   alohomora    </w:t>
      </w:r>
      <w:r>
        <w:t xml:space="preserve">   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 </dc:title>
  <dcterms:created xsi:type="dcterms:W3CDTF">2021-10-11T08:43:37Z</dcterms:created>
  <dcterms:modified xsi:type="dcterms:W3CDTF">2021-10-11T08:43:37Z</dcterms:modified>
</cp:coreProperties>
</file>